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>
      <w:pPr>
        <w:rPr>
          <w:rFonts w:hint="default" w:ascii="Times New Roman" w:hAnsi="Times New Roman" w:cs="Times New Roman"/>
          <w:sz w:val="28"/>
          <w:szCs w:val="28"/>
        </w:rPr>
      </w:pPr>
    </w:p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bookmarkStart w:id="0" w:name="_GoBack"/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Tiếng Việt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 </w:t>
      </w:r>
      <w:bookmarkEnd w:id="0"/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- Tuần 12</w:t>
      </w:r>
    </w:p>
    <w:p w14:paraId="2CC75D11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/>
          <w:b/>
          <w:bCs/>
          <w:sz w:val="28"/>
          <w:szCs w:val="28"/>
        </w:rPr>
        <w:t>119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LT: VIẾT ĐOẠN VĂN GIỚI THIỆU MỘT ĐỒ CHƠI</w:t>
      </w:r>
    </w:p>
    <w:p w14:paraId="4F3F07A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I. Yêu cầu cần đạt:</w:t>
      </w:r>
    </w:p>
    <w:p w14:paraId="5A22E7C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1. Kiến thức, kĩ năng:</w:t>
      </w:r>
    </w:p>
    <w:p w14:paraId="01058FE5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Giới thiệu được các đồ chơi mà trẻ em yêu thích.</w:t>
      </w:r>
    </w:p>
    <w:p w14:paraId="79C7EE04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Viết được 3-4 câu tự giới thiệu một đồ chơi mà trẻ em yêu thích.</w:t>
      </w:r>
    </w:p>
    <w:p w14:paraId="58C24669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Năng lực:</w:t>
      </w:r>
    </w:p>
    <w:p w14:paraId="7456E14F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vi-VN"/>
        </w:rPr>
        <w:t>- Phát triển năng lực giao tiếp, ngôn ngữ, tự học.</w:t>
      </w:r>
    </w:p>
    <w:p w14:paraId="12409A48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3. Phẩm chất</w:t>
      </w:r>
    </w:p>
    <w:p w14:paraId="7E24DF35">
      <w:pPr>
        <w:widowControl w:val="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vi-VN"/>
        </w:rPr>
        <w:t>- Phát triển phẩm chất: Chăm chỉ (chăm học); thân thiện, hòa nhã với bạn bè.</w:t>
      </w:r>
    </w:p>
    <w:p w14:paraId="4CC23661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/>
        </w:rPr>
        <w:t>II. Đồ dùng dạy học:</w:t>
      </w: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  </w:t>
      </w:r>
    </w:p>
    <w:p w14:paraId="4131B3ED">
      <w:pPr>
        <w:widowControl w:val="0"/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</w:t>
      </w:r>
      <w:r>
        <w:rPr>
          <w:rFonts w:ascii="Times New Roman" w:hAnsi="Times New Roman" w:eastAsia="Times New Roman"/>
          <w:sz w:val="28"/>
          <w:szCs w:val="28"/>
        </w:rPr>
        <w:t xml:space="preserve"> GV: BGĐ</w:t>
      </w:r>
      <w:r>
        <w:rPr>
          <w:rFonts w:ascii="Times New Roman" w:hAnsi="Times New Roman" w:eastAsia="Calibri" w:cs="Times New Roman"/>
          <w:sz w:val="28"/>
          <w:szCs w:val="28"/>
        </w:rPr>
        <w:t>T(</w:t>
      </w:r>
      <w:r>
        <w:rPr>
          <w:rFonts w:ascii="Times New Roman" w:hAnsi="Times New Roman" w:eastAsia="Calibri" w:cs="Times New Roman"/>
          <w:sz w:val="28"/>
          <w:szCs w:val="28"/>
          <w:lang w:val="vi-VN"/>
        </w:rPr>
        <w:t xml:space="preserve"> Tranh BT1</w:t>
      </w:r>
      <w:r>
        <w:rPr>
          <w:rFonts w:ascii="Times New Roman" w:hAnsi="Times New Roman" w:eastAsia="Calibri" w:cs="Times New Roman"/>
          <w:sz w:val="28"/>
          <w:szCs w:val="28"/>
        </w:rPr>
        <w:t>; Gợi ý BT2), Máy soi</w:t>
      </w:r>
    </w:p>
    <w:p w14:paraId="2F71DFDC"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III. Các hoạt động dạy học chủ yếu: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394"/>
      </w:tblGrid>
      <w:tr w14:paraId="773F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9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9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14:paraId="4482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noWrap w:val="0"/>
            <w:vAlign w:val="top"/>
          </w:tcPr>
          <w:p w14:paraId="572E709E"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A.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 xml:space="preserve">Hoạt động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>M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>ở đầu (3-5’)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8"/>
                <w:szCs w:val="28"/>
                <w:lang w:val="en-US"/>
              </w:rPr>
              <w:t>Khởi động</w:t>
            </w:r>
          </w:p>
          <w:p w14:paraId="28FB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Cho HS hát bài hát: Lớp chúng mình đoàn kết.</w:t>
            </w:r>
          </w:p>
          <w:p w14:paraId="11B16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- Nhận xét, giới thiệu bài.</w:t>
            </w:r>
          </w:p>
          <w:p w14:paraId="07544301">
            <w:pPr>
              <w:pStyle w:val="8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  <w:lang w:val="en-US"/>
              </w:rPr>
              <w:t xml:space="preserve">B. </w:t>
            </w:r>
            <w:r>
              <w:rPr>
                <w:rFonts w:hint="default" w:ascii="Times New Roman" w:hAnsi="Times New Roman" w:eastAsia="+mn-ea" w:cs="Times New Roman"/>
                <w:b/>
                <w:bCs/>
                <w:kern w:val="24"/>
                <w:sz w:val="28"/>
                <w:szCs w:val="28"/>
              </w:rPr>
              <w:t>Hoạt động Luyện tập thực hành (26-28’)</w:t>
            </w:r>
          </w:p>
          <w:p w14:paraId="1600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1: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’)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Giới thiệu các đồ chơi mà trẻ em yêu thích.</w:t>
            </w:r>
          </w:p>
          <w:p w14:paraId="0E08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đưa bài tập</w:t>
            </w:r>
          </w:p>
          <w:p w14:paraId="6C29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Bài yêu cầu làm gì?</w:t>
            </w:r>
          </w:p>
          <w:p w14:paraId="3DA0B053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tổ chức cho HS làm việc nhóm 4 kể tên các đồ chơi yêu thích và giới thiệu về đồ chơi đó:</w:t>
            </w:r>
          </w:p>
          <w:p w14:paraId="0A168FF9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mời đại diện từng nhóm trình bày.</w:t>
            </w:r>
          </w:p>
          <w:p w14:paraId="6BE36DA7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Đồ chơi đó có đặc điểm gì? (hình dạng, màu sắc, kích thước, chất liệu, ...)</w:t>
            </w:r>
          </w:p>
          <w:p w14:paraId="135189A3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4C6EE1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Đồ chơi đó được chơi như thế nào?</w:t>
            </w:r>
          </w:p>
          <w:p w14:paraId="2F9A8A29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6BDCFA7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+ Vì sao em thích đồ chơi đó?</w:t>
            </w:r>
          </w:p>
          <w:p w14:paraId="422ED77B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GVYCHS trình bày trước lớp.</w:t>
            </w:r>
          </w:p>
          <w:p w14:paraId="5A5F6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xét, khen các nhóm hoàn thành tốt nhiệm vụ.</w:t>
            </w:r>
          </w:p>
          <w:p w14:paraId="724A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Các em cần ghi nhớ để vận dụng vào viết câu kể về món đồ chơi mà em yêu thích.</w:t>
            </w:r>
          </w:p>
          <w:p w14:paraId="7AAE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Biết giới thiệu đồ chơi</w:t>
            </w:r>
          </w:p>
          <w:p w14:paraId="17B4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Bài 2: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’)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Viết 3 – 4 giới thiệu về một đồ chơi mà trẻ em yêu thích.</w:t>
            </w:r>
          </w:p>
          <w:p w14:paraId="79BE2EB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Tìm hiểu yêu cầu viết (2-3’)</w:t>
            </w:r>
          </w:p>
          <w:p w14:paraId="6CAA055B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Bài yc gì ?</w:t>
            </w:r>
          </w:p>
          <w:p w14:paraId="3875B6A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GV đưa gợi ý </w:t>
            </w:r>
          </w:p>
          <w:p w14:paraId="1AC2B6A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HS luyện nói (4-5’)</w:t>
            </w:r>
          </w:p>
          <w:p w14:paraId="612C5A1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YC HS nói trong nhóm 4</w:t>
            </w:r>
          </w:p>
          <w:p w14:paraId="77ADD81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53323A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+ Luyện viết vở (12-13)</w:t>
            </w:r>
          </w:p>
          <w:p w14:paraId="46949CC4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Y/c HS làm bài vào vở. Nhắc nhở HS cách trình bày đoạn văn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Chữ đầu đoạn viết hoa, cách lề 1 ô li, viết hết dòng xuống dòng, xuống dòng viết sát lề, cuối mỗi câu cần sử dụng dấu chấm câu phù hợp.</w:t>
            </w:r>
          </w:p>
          <w:p w14:paraId="5E17EE69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Gọi HS trình bày kết quả trước lớp.</w:t>
            </w:r>
          </w:p>
          <w:p w14:paraId="4050D72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và chữa lỗi.</w:t>
            </w:r>
          </w:p>
          <w:p w14:paraId="03EC9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Hướng dẫn Hs tự soát lỗi, báo lỗi </w:t>
            </w:r>
          </w:p>
          <w:p w14:paraId="4F0F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(nếu có)</w:t>
            </w:r>
          </w:p>
          <w:p w14:paraId="553A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Nhận xét kết quả bài làm của Hs, tuyên dương đoạn viết đúng, đẹp.</w:t>
            </w:r>
          </w:p>
          <w:p w14:paraId="227C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- Khi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viết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đoạn văn em cần chú ý gì?</w:t>
            </w:r>
          </w:p>
          <w:p w14:paraId="542EE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=&gt; Chốt: Lưu ý khi viết đoạn văn</w:t>
            </w:r>
          </w:p>
          <w:p w14:paraId="40A9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C. Hoạt động Củng cố (1-2’) </w:t>
            </w:r>
          </w:p>
          <w:p w14:paraId="22854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Em học được gì qua tiết học ?</w:t>
            </w:r>
          </w:p>
          <w:p w14:paraId="70027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- Trong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giờ học hôm nay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em cảm thấy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nh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 thế nào?</w:t>
            </w:r>
          </w:p>
          <w:p w14:paraId="701AA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NX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fr-FR"/>
              </w:rPr>
              <w:t>, đánh giá tiết học, khen ngợi, biểu dương HS.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kiến thức gì?</w:t>
            </w:r>
          </w:p>
          <w:p w14:paraId="7C73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394" w:type="dxa"/>
            <w:noWrap w:val="0"/>
            <w:vAlign w:val="top"/>
          </w:tcPr>
          <w:p w14:paraId="6BB3E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51C0E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95FA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hát và vận động theo bài hát</w:t>
            </w:r>
          </w:p>
          <w:p w14:paraId="3335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HS ghi tên bài.</w:t>
            </w:r>
          </w:p>
          <w:p w14:paraId="17E49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692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FA3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87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03A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43E4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E18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Đọc thầm, nêu yêu cầu.</w:t>
            </w:r>
          </w:p>
          <w:p w14:paraId="1F3D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6CB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 Dư kiến: búp bê, gấu bông, siêu nhân, bộ nấu ăn, máy bay, lê – gô...</w:t>
            </w:r>
          </w:p>
          <w:p w14:paraId="7409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</w:p>
          <w:p w14:paraId="3E791E2B">
            <w:pPr>
              <w:keepNext w:val="0"/>
              <w:keepLines w:val="0"/>
              <w:pageBreakBefore w:val="0"/>
              <w:widowControl w:val="0"/>
              <w:tabs>
                <w:tab w:val="left" w:pos="18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Đại diện các nhóm trình bày kết quả thảo luận trước lớp.</w:t>
            </w:r>
          </w:p>
          <w:p w14:paraId="3430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+Đồ chơi mình kể chính là bộ đồ nấu ăn, nó có rất nhiều màu như đỏ, xanh, vàng, ..., và được làm bằng nhựa</w:t>
            </w:r>
          </w:p>
          <w:p w14:paraId="0B48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vi-VN"/>
              </w:rPr>
              <w:t>+... khi có người chơi cùng mình hoăc chơi 1 mình</w:t>
            </w:r>
          </w:p>
          <w:p w14:paraId="60CD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Vì đây chính là món quà mẹ mình tặng hôm sinh nhật</w:t>
            </w:r>
          </w:p>
          <w:p w14:paraId="129A7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-Các nhóm nhận xét, bổ sung.</w:t>
            </w:r>
          </w:p>
          <w:p w14:paraId="611E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97E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3D7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29EE64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D077EB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A48F2F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nêu YC</w:t>
            </w:r>
          </w:p>
          <w:p w14:paraId="5F2E9BC6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</w:t>
            </w:r>
          </w:p>
          <w:p w14:paraId="399917EC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0106E7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HS nói trong nhóm 4(3’)</w:t>
            </w:r>
          </w:p>
          <w:p w14:paraId="1EDC685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số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HS trình bày trước lớp</w:t>
            </w:r>
          </w:p>
          <w:p w14:paraId="6ABDC33F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NX</w:t>
            </w:r>
          </w:p>
          <w:p w14:paraId="534ABFD1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EC906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vở</w:t>
            </w:r>
          </w:p>
          <w:p w14:paraId="65B708EA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D21DC0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Soi bài - 2,3 HS nêu KQ bài làm. HS khác góp ý, bổ sung.</w:t>
            </w:r>
          </w:p>
          <w:p w14:paraId="61F8D4D2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23E467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1EDF0ADD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5B5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- Giới thiệu về đồ chơi của mình. Chúng có màu sắc, kích thước thế nào và vì sao em thích đồ chơi đó</w:t>
            </w:r>
          </w:p>
          <w:p w14:paraId="7E39E290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  <w:p w14:paraId="038B78E3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- 1- 2 HS nêu.</w:t>
            </w:r>
          </w:p>
          <w:p w14:paraId="2F002157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- 3- 4 HS nêu.</w:t>
            </w:r>
          </w:p>
          <w:p w14:paraId="2B6EA6BE">
            <w:pPr>
              <w:pStyle w:val="85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14:paraId="4AE4E011">
            <w:pPr>
              <w:pStyle w:val="85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fr-FR"/>
              </w:rPr>
              <w:t>ắng nghe.</w:t>
            </w:r>
          </w:p>
        </w:tc>
      </w:tr>
    </w:tbl>
    <w:p w14:paraId="705D5AD0">
      <w:pPr>
        <w:widowControl w:val="0"/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___________________________________</w:t>
      </w:r>
    </w:p>
    <w:p w14:paraId="049F802C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18283EEF"/>
    <w:rsid w:val="3A354E9C"/>
    <w:rsid w:val="3A4F6109"/>
    <w:rsid w:val="3D0E0A72"/>
    <w:rsid w:val="43F17732"/>
    <w:rsid w:val="447929E9"/>
    <w:rsid w:val="61A53472"/>
    <w:rsid w:val="6281622B"/>
    <w:rsid w:val="6E025418"/>
    <w:rsid w:val="6F873A86"/>
    <w:rsid w:val="7B63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2025-11-26T13:57:05Z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61CD8D9AF5A64E2EB9D7156C9D0BCB3F_11</vt:lpwstr>
  </property>
</Properties>
</file>